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书名：科学名家讲座  第5辑</w:t>
      </w:r>
    </w:p>
    <w:p>
      <w:r>
        <w:t>作者:季延寿主编；北京青少年科技俱乐部活动委员会编</w:t>
      </w:r>
    </w:p>
    <w:p>
      <w:r>
        <w:t>出版社:北京：文津出版社</w:t>
      </w:r>
    </w:p>
    <w:p>
      <w:r>
        <w:t>出版日期：2006.10</w:t>
      </w:r>
    </w:p>
    <w:p>
      <w:r>
        <w:t>总页数：251</w:t>
      </w:r>
    </w:p>
    <w:p>
      <w:r>
        <w:t>更多请访问教客网:www.jiaokey.com</w:t>
      </w:r>
    </w:p>
    <w:p>
      <w:r>
        <w:t>科学名家讲座  第5辑评论地址：https://www.jiaokey.com/book/detail/11858572.html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