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43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发现之旅  家庭趣味图解百科丛书  43 评论地址：https://www.jiaokey.com/book/detail/11858661.html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