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书名：潮乐问</w:t>
      </w:r>
    </w:p>
    <w:p>
      <w:r>
        <w:t>作者：余亦文著</w:t>
      </w:r>
    </w:p>
    <w:p>
      <w:r>
        <w:t>出版社：广州:岭南美术出版社,2006.11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潮乐问 评论地址：https://www.jiaokey.com/book/detail/11858824.html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