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书名：唐代试律诗</w:t>
      </w:r>
    </w:p>
    <w:p>
      <w:r>
        <w:t>作者：彭国忠主编；韩立平，王婧之，独孤婵觉注评</w:t>
      </w:r>
    </w:p>
    <w:p>
      <w:r>
        <w:t>出版社：合肥:黄山书社,2006.11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唐代试律诗 评论地址：https://www.jiaokey.com/book/detail/11858831.html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