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低压电器标准汇编  基础能通卷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低压电器标准汇编  基础能通卷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本书出售、求购地址：https://www.jiaokey.com/book/detail/11859232.html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关键词搜索：https://www.jiaokey.com/tag/低压电器标准汇编  基础能通卷.html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