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书名：推开心灵的天窗</w:t>
      </w:r>
    </w:p>
    <w:p>
      <w:r>
        <w:t>作者：成进主编</w:t>
      </w:r>
    </w:p>
    <w:p>
      <w:r>
        <w:t>出版社：西安:西安交通大学出版社,2006.10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推开心灵的天窗 评论地址：https://www.jiaokey.com/book/detail/11859310.html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