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书名：浙江省高等教育自学考试考生必读  2007年版</w:t>
      </w:r>
    </w:p>
    <w:p>
      <w:r>
        <w:t>作者：浙江省教育考试院编</w:t>
      </w:r>
    </w:p>
    <w:p>
      <w:r>
        <w:t>出版社：武汉：武汉大学出版社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浙江省高等教育自学考试考生必读  2007年版 评论地址：https://www.jiaokey.com/book/detail/11859329.html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