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书名：图书报刊质量问题面面观  常见编校差错例析</w:t>
      </w:r>
    </w:p>
    <w:p>
      <w:r>
        <w:t>作者：郭爱民编著</w:t>
      </w:r>
    </w:p>
    <w:p>
      <w:r>
        <w:t>出版社：西安：西安交通大学出版社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图书报刊质量问题面面观  常见编校差错例析 评论地址：https://www.jiaokey.com/book/detail/11859391.html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