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书名：匿名权威与文化焦虑  大众培训的社会学研究</w:t>
      </w:r>
    </w:p>
    <w:p>
      <w:r>
        <w:t>作者：杨跃著；吴康宁主编</w:t>
      </w:r>
    </w:p>
    <w:p>
      <w:r>
        <w:t>出版社：南京：南京师范大学出版社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匿名权威与文化焦虑  大众培训的社会学研究 评论地址：https://www.jiaokey.com/book/detail/11859427.html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