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正常人体解剖学习题集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本书出售、求购地址：https://www.jiaokey.com/book/detail/11859489.html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关键词搜索：https://www.jiaokey.com/tag/正常人体解剖学习题集.html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