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8动画制作短期培训教程</w:t>
      </w:r>
    </w:p>
    <w:p>
      <w:r>
        <w:t>作者：李丝清，李光明编著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总页数：160</w:t>
      </w:r>
    </w:p>
    <w:p>
      <w:r>
        <w:t>更多请访问教客网: www.jiaokey.com</w:t>
      </w:r>
    </w:p>
    <w:p>
      <w:r>
        <w:t>中文Flash 8动画制作短期培训教程 评论地址：https://www.jiaokey.com/book/detail/11859824.html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