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书名：蒙古文信息处理技术及自然语言理解</w:t>
      </w:r>
    </w:p>
    <w:p>
      <w:r>
        <w:t>作者：嘎日迪，斯日古楞主编；阿拉坦巴根那等编著</w:t>
      </w:r>
    </w:p>
    <w:p>
      <w:r>
        <w:t>出版社：呼和浩特：内蒙古大学出版社</w:t>
      </w:r>
    </w:p>
    <w:p>
      <w:r>
        <w:t>出版日期：2006.07</w:t>
      </w:r>
    </w:p>
    <w:p>
      <w:r>
        <w:t>总页数：144</w:t>
      </w:r>
    </w:p>
    <w:p>
      <w:r>
        <w:t>更多请访问教客网: www.jiaokey.com</w:t>
      </w:r>
    </w:p>
    <w:p>
      <w:r>
        <w:t>蒙古文信息处理技术及自然语言理解 评论地址：https://www.jiaokey.com/book/detail/11859864.html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