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作者：杨晶主编；中等职业教育规划教材编写组编</w:t>
      </w:r>
    </w:p>
    <w:p>
      <w:r>
        <w:t>出版社：北京：中华工商联合出版社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统计基础知识 评论地址：https://www.jiaokey.com/book/detail/11860135.html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