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语文  小学四年级  下</w:t>
      </w:r>
    </w:p>
    <w:p>
      <w:r>
        <w:t>作者：周卫华主编</w:t>
      </w:r>
    </w:p>
    <w:p>
      <w:r>
        <w:t>出版社：广州：新世纪出版社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五星级创新训练  语文  小学四年级  下 评论地址：https://www.jiaokey.com/book/detail/11860335.html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