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书名：倍速单元达优卷  北师大版  四年级数学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出版日期：2006.06</w:t>
      </w:r>
    </w:p>
    <w:p>
      <w:r>
        <w:t>总页数：80</w:t>
      </w:r>
    </w:p>
    <w:p>
      <w:r>
        <w:t>更多请访问教客网: www.jiaokey.com</w:t>
      </w:r>
    </w:p>
    <w:p>
      <w:r>
        <w:t>倍速单元达优卷  北师大版  四年级数学 评论地址：https://www.jiaokey.com/book/detail/11860345.html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