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书名：学前教育科学研究方法</w:t>
      </w:r>
    </w:p>
    <w:p>
      <w:r>
        <w:t>作者:张宝臣，李志军主编；林炎琴，张金副主编；冯谦，卢伟，牟洪贵等编</w:t>
      </w:r>
    </w:p>
    <w:p>
      <w:r>
        <w:t>出版社:上海：复旦大学出版社</w:t>
      </w:r>
    </w:p>
    <w:p>
      <w:r>
        <w:t>出版日期：2007.02</w:t>
      </w:r>
    </w:p>
    <w:p>
      <w:r>
        <w:t>总页数：238</w:t>
      </w:r>
    </w:p>
    <w:p>
      <w:r>
        <w:t>更多请访问教客网:www.jiaokey.com</w:t>
      </w:r>
    </w:p>
    <w:p>
      <w:r>
        <w:t>学前教育科学研究方法评论地址：https://www.jiaokey.com/book/detail/11860780.html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