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资产评估学教程</w:t>
      </w:r>
    </w:p>
    <w:p>
      <w:r>
        <w:rPr>
          <w:rFonts w:ascii="宋体" w:hAnsi="宋体" w:eastAsia="宋体"/>
          <w:sz w:val="24"/>
        </w:rPr>
        <w:t>潘晶，周春喜主编；林金松，宋国民，周自明，吴婵君副主编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潘晶，周春喜主编；林金松，宋国民，周自明，吴婵君副主编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本书出售、求购地址：https://www.jiaokey.com/book/detail/11860933.html</w:t>
      </w:r>
    </w:p>
    <w:p>
      <w:r>
        <w:t>更多相关图书推荐：https://www.jiaokey.com</w:t>
      </w:r>
    </w:p>
    <w:p>
      <w:r>
        <w:t>潘晶，周春喜主编；林金松，宋国民，周自明，吴婵君副主编 其他作品：https://www.jiaokey.com/tag/潘晶，周春喜主编；林金松，宋国民，周自明，吴婵君副主编.html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关键词搜索：https://www.jiaokey.com/tag/资产评估学教程.html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