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书名：与真理为友  我的哈佛求学之路</w:t>
      </w:r>
    </w:p>
    <w:p>
      <w:r>
        <w:t>作者：岳晓东著</w:t>
      </w:r>
    </w:p>
    <w:p>
      <w:r>
        <w:t>出版社：上海:上海人民出版社,2007.05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与真理为友  我的哈佛求学之路 评论地址：https://www.jiaokey.com/book/detail/11861425.html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