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书名：苗族祭仪“送猪”神辞</w:t>
      </w:r>
    </w:p>
    <w:p>
      <w:r>
        <w:t>作者：吴晓东搜集/翻译</w:t>
      </w:r>
    </w:p>
    <w:p>
      <w:r>
        <w:t>出版社：北京:民族出版社,2007.04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苗族祭仪“送猪”神辞 评论地址：https://www.jiaokey.com/book/detail/11861528.html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