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书名：基础研究要争世界第一-献给人类与医学遗传学家夏家辉院士</w:t>
      </w:r>
    </w:p>
    <w:p>
      <w:r>
        <w:t>作者：张灼华，戴和平等编著</w:t>
      </w:r>
    </w:p>
    <w:p>
      <w:r>
        <w:t>出版社：长沙：湖南师范大学出版社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基础研究要争世界第一-献给人类与医学遗传学家夏家辉院士 评论地址：https://www.jiaokey.com/book/detail/11861597.html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