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书名：世界政治中的战争与变革</w:t>
      </w:r>
    </w:p>
    <w:p>
      <w:r>
        <w:t>作者:（美）吉尔平（Gilpin，R.）著；宋新宁，杜建平译</w:t>
      </w:r>
    </w:p>
    <w:p>
      <w:r>
        <w:t>出版社:</w:t>
      </w:r>
    </w:p>
    <w:p>
      <w:r>
        <w:t>出版日期：2007.01</w:t>
      </w:r>
    </w:p>
    <w:p>
      <w:r>
        <w:t>总页数：269</w:t>
      </w:r>
    </w:p>
    <w:p>
      <w:r>
        <w:t>更多请访问教客网:www.jiaokey.com</w:t>
      </w:r>
    </w:p>
    <w:p>
      <w:r>
        <w:t>世界政治中的战争与变革评论地址：https://www.jiaokey.com/book/detail/11861612.html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