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书名：民营企业国际化经营研究 基于温州的实践 Practice based on Wenzhou</w:t>
      </w:r>
    </w:p>
    <w:p>
      <w:r>
        <w:t>作者：林俐著</w:t>
      </w:r>
    </w:p>
    <w:p>
      <w:r>
        <w:t>出版社：杭州：浙江大学出版社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民营企业国际化经营研究 基于温州的实践 Practice based on Wenzhou 评论地址：https://www.jiaokey.com/book/detail/11861718.html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