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书名：山塘古诗词</w:t>
      </w:r>
    </w:p>
    <w:p>
      <w:r>
        <w:t>作者：徐文高，夏冰编注；苏州山瑭历史文化保护区保护性修复领导小组主编</w:t>
      </w:r>
    </w:p>
    <w:p>
      <w:r>
        <w:t>出版社：上海：上海古籍出版社</w:t>
      </w:r>
    </w:p>
    <w:p>
      <w:r>
        <w:t>出版日期：2007.03</w:t>
      </w:r>
    </w:p>
    <w:p>
      <w:r>
        <w:t>总页数：152</w:t>
      </w:r>
    </w:p>
    <w:p>
      <w:r>
        <w:t>更多请访问教客网: www.jiaokey.com</w:t>
      </w:r>
    </w:p>
    <w:p>
      <w:r>
        <w:t>山塘古诗词 评论地址：https://www.jiaokey.com/book/detail/11862115.html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