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奇人王世襄  名家笔下的俪松居主人</w:t>
      </w:r>
    </w:p>
    <w:p>
      <w:r>
        <w:rPr>
          <w:rFonts w:ascii="宋体" w:hAnsi="宋体" w:eastAsia="宋体"/>
          <w:sz w:val="24"/>
        </w:rPr>
        <w:t>张中行等著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奇人王世襄  名家笔下的俪松居主人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本书出售、求购地址：https://www.jiaokey.com/book/detail/11862154.html</w:t>
      </w:r>
    </w:p>
    <w:p>
      <w:r>
        <w:t>更多相关图书推荐：https://www.jiaokey.com</w:t>
      </w:r>
    </w:p>
    <w:p>
      <w:r>
        <w:t>张中行等著 其他作品：https://www.jiaokey.com/tag/张中行等著.html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关键词搜索：https://www.jiaokey.com/tag/奇人王世襄  名家笔下的俪松居主人.html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