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难忘兵团  《兵团日报》纪实专栏文章选萃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难忘兵团  《兵团日报》纪实专栏文章选萃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本书出售、求购地址：https://www.jiaokey.com/book/detail/11862181.html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关键词搜索：https://www.jiaokey.com/tag/难忘兵团  《兵团日报》纪实专栏文章选萃.html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