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书名：辛弃疾稼轩词写意</w:t>
      </w:r>
    </w:p>
    <w:p>
      <w:r>
        <w:t>作者：刘斯奋选评；吴声绘画；孙敏书法</w:t>
      </w:r>
    </w:p>
    <w:p>
      <w:r>
        <w:t>出版社：上海:上海古籍出版社,2007.01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辛弃疾稼轩词写意 评论地址：https://www.jiaokey.com/book/detail/11862241.html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