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书名：自私的巨人</w:t>
      </w:r>
    </w:p>
    <w:p>
      <w:r>
        <w:t>作者：（英）王尔德（Wilde，O.）原著；漪然编译；李清月绘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总页数：35</w:t>
      </w:r>
    </w:p>
    <w:p>
      <w:r>
        <w:t>更多请访问教客网: www.jiaokey.com</w:t>
      </w:r>
    </w:p>
    <w:p>
      <w:r>
        <w:t>自私的巨人 评论地址：https://www.jiaokey.com/book/detail/11862272.html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