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书名：怪盗尼克  一个空前绝后最有智慧的窃贼</w:t>
      </w:r>
    </w:p>
    <w:p>
      <w:r>
        <w:t>作者：（美）爱德华·霍克（Edward D. Hoch）著；许艳译</w:t>
      </w:r>
    </w:p>
    <w:p>
      <w:r>
        <w:t>出版社：北京:九州出版社,2007.05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怪盗尼克  一个空前绝后最有智慧的窃贼 评论地址：https://www.jiaokey.com/book/detail/11862350.html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