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书名：鹦鹉杯中箬下春  湖州饮食文化漫笔</w:t>
      </w:r>
    </w:p>
    <w:p>
      <w:r>
        <w:t>作者：冯罗宗著</w:t>
      </w:r>
    </w:p>
    <w:p>
      <w:r>
        <w:t>出版社：杭州:杭州出版社,2007.04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鹦鹉杯中箬下春  湖州饮食文化漫笔 评论地址：https://www.jiaokey.com/book/detail/11862555.html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