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书名：麻疹、风疹、流行性腮腺炎文献荟萃</w:t>
      </w:r>
    </w:p>
    <w:p>
      <w:r>
        <w:t>作者：刁连东，徐爱强主编</w:t>
      </w:r>
    </w:p>
    <w:p>
      <w:r>
        <w:t>出版社：上海：上海科学技术出版社</w:t>
      </w:r>
    </w:p>
    <w:p>
      <w:r>
        <w:t>出版日期：2007.06</w:t>
      </w:r>
    </w:p>
    <w:p>
      <w:r>
        <w:t>总页数：503</w:t>
      </w:r>
    </w:p>
    <w:p>
      <w:r>
        <w:t>更多请访问教客网: www.jiaokey.com</w:t>
      </w:r>
    </w:p>
    <w:p>
      <w:r>
        <w:t>麻疹、风疹、流行性腮腺炎文献荟萃 评论地址：https://www.jiaokey.com/book/detail/11862630.html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