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股市赢家  1小时改变你的股市人生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股市赢家  1小时改变你的股市人生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本书出售、求购地址：https://www.jiaokey.com/book/detail/11862736.html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关键词搜索：https://www.jiaokey.com/tag/股市赢家  1小时改变你的股市人生.html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