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书名：中国城市增长的动力学研究</w:t>
      </w:r>
    </w:p>
    <w:p>
      <w:r>
        <w:t>作者：王宏伟等编著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中国城市增长的动力学研究 评论地址：https://www.jiaokey.com/book/detail/11862807.html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