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做党的忠诚卫士  当群众的贴心人  全国纪检监察系统先进工作者事迹选编</w:t>
      </w:r>
    </w:p>
    <w:p>
      <w:r>
        <w:rPr>
          <w:rFonts w:ascii="宋体" w:hAnsi="宋体" w:eastAsia="宋体"/>
          <w:sz w:val="24"/>
        </w:rPr>
        <w:t>中央纪委宣教室，中央纪委干部室编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做党的忠诚卫士  当群众的贴心人  全国纪检监察系统先进工作者事迹选编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中央纪委宣教室，中央纪委干部室编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本书出售、求购地址：https://www.jiaokey.com/book/detail/11862811.html</w:t>
      </w:r>
    </w:p>
    <w:p>
      <w:r>
        <w:t>更多相关图书推荐：https://www.jiaokey.com</w:t>
      </w:r>
    </w:p>
    <w:p>
      <w:r>
        <w:t>中央纪委宣教室，中央纪委干部室编 其他作品：https://www.jiaokey.com/tag/中央纪委宣教室，中央纪委干部室编.html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关键词搜索：https://www.jiaokey.com/tag/做党的忠诚卫士  当群众的贴心人  全国纪检监察系统先进工作者事迹选编.html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