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书名：闪烁真理光辉的思想宝藏  上海市党校系统纪念陈云诞辰一百周年理论研讨会论文集</w:t>
      </w:r>
    </w:p>
    <w:p>
      <w:r>
        <w:t>作者：李琪，王建国主编</w:t>
      </w:r>
    </w:p>
    <w:p>
      <w:r>
        <w:t>出版社：上海：上海人民出版社</w:t>
      </w:r>
    </w:p>
    <w:p>
      <w:r>
        <w:t>出版日期：2007.03</w:t>
      </w:r>
    </w:p>
    <w:p>
      <w:r>
        <w:t>总页数：559</w:t>
      </w:r>
    </w:p>
    <w:p>
      <w:r>
        <w:t>更多请访问教客网: www.jiaokey.com</w:t>
      </w:r>
    </w:p>
    <w:p>
      <w:r>
        <w:t>闪烁真理光辉的思想宝藏  上海市党校系统纪念陈云诞辰一百周年理论研讨会论文集 评论地址：https://www.jiaokey.com/book/detail/11862919.html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