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书名：无机材料性能</w:t>
      </w:r>
    </w:p>
    <w:p>
      <w:r>
        <w:t>作者：张希艳，刘全生，卢利平编</w:t>
      </w:r>
    </w:p>
    <w:p>
      <w:r>
        <w:t>出版社：北京：兵器工业出版社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无机材料性能 评论地址：https://www.jiaokey.com/book/detail/11862978.html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