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书名：经络径路学</w:t>
      </w:r>
    </w:p>
    <w:p>
      <w:r>
        <w:t>作者：姜汝明，赵新军主编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经络径路学 评论地址：https://www.jiaokey.com/book/detail/11863041.html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