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书名：在学校后面的花园等你</w:t>
      </w:r>
    </w:p>
    <w:p>
      <w:r>
        <w:t>作者：白雪本册主编</w:t>
      </w:r>
    </w:p>
    <w:p>
      <w:r>
        <w:t>出版社：昆明：云南教育出版社</w:t>
      </w:r>
    </w:p>
    <w:p>
      <w:r>
        <w:t>出版日期：2007.04</w:t>
      </w:r>
    </w:p>
    <w:p>
      <w:r>
        <w:t>总页数：305</w:t>
      </w:r>
    </w:p>
    <w:p>
      <w:r>
        <w:t>更多请访问教客网: www.jiaokey.com</w:t>
      </w:r>
    </w:p>
    <w:p>
      <w:r>
        <w:t>在学校后面的花园等你 评论地址：https://www.jiaokey.com/book/detail/11863175.html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