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第7卷  哈代小说选  施笃谟小说选  《意大利简史》</w:t>
      </w:r>
    </w:p>
    <w:p>
      <w:r>
        <w:rPr>
          <w:rFonts w:ascii="宋体" w:hAnsi="宋体" w:eastAsia="宋体"/>
          <w:sz w:val="24"/>
        </w:rPr>
        <w:t>（英）哈代，（德）施笃谟，（意）萨尔瓦托雷利著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第7卷  哈代小说选  施笃谟小说选  《意大利简史》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（英）哈代，（德）施笃谟，（意）萨尔瓦托雷利著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本书出售、求购地址：https://www.jiaokey.com/book/detail/11863262.html</w:t>
      </w:r>
    </w:p>
    <w:p>
      <w:r>
        <w:t>更多相关图书推荐：https://www.jiaokey.com</w:t>
      </w:r>
    </w:p>
    <w:p>
      <w:r>
        <w:t>（英）哈代，（德）施笃谟，（意）萨尔瓦托雷利著 其他作品：https://www.jiaokey.com/tag/（英）哈代，（德）施笃谟，（意）萨尔瓦托雷利著.html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第7卷  哈代小说选  施笃谟小说选  《意大利简史》.html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