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书名：煲好汤百吃不厌1000样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煲好汤百吃不厌1000样 评论地址：https://www.jiaokey.com/book/detail/11863371.html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