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书名：咳喘病用药与配餐</w:t>
      </w:r>
    </w:p>
    <w:p>
      <w:r>
        <w:t>作者：宫晓燕主编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咳喘病用药与配餐 评论地址：https://www.jiaokey.com/book/detail/11863387.html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