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书名：实用家庭菜谱  彩色升级回馈版</w:t>
      </w:r>
    </w:p>
    <w:p>
      <w:r>
        <w:t>作者：本书编委会编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实用家庭菜谱  彩色升级回馈版 评论地址：https://www.jiaokey.com/book/detail/11863396.html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