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书名：家长教育孩子时的30个怎么办</w:t>
      </w:r>
    </w:p>
    <w:p>
      <w:r>
        <w:t>作者：王舒编著</w:t>
      </w:r>
    </w:p>
    <w:p>
      <w:r>
        <w:t>出版社：北京：企业管理出版社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家长教育孩子时的30个怎么办 评论地址：https://www.jiaokey.com/book/detail/11863398.html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