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书名：女人的幸福，在自己嘴巴上</w:t>
      </w:r>
    </w:p>
    <w:p>
      <w:r>
        <w:t>作者：（台湾）罗夫曼著</w:t>
      </w:r>
    </w:p>
    <w:p>
      <w:r>
        <w:t>出版社：南昌：江西美术出版社</w:t>
      </w:r>
    </w:p>
    <w:p>
      <w:r>
        <w:t>出版日期：2007</w:t>
      </w:r>
    </w:p>
    <w:p>
      <w:r>
        <w:t>总页数：167</w:t>
      </w:r>
    </w:p>
    <w:p>
      <w:r>
        <w:t>更多请访问教客网: www.jiaokey.com</w:t>
      </w:r>
    </w:p>
    <w:p>
      <w:r>
        <w:t>女人的幸福，在自己嘴巴上 评论地址：https://www.jiaokey.com/book/detail/11863425.html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