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书名：常见病食疗米面食500款</w:t>
      </w:r>
    </w:p>
    <w:p>
      <w:r>
        <w:t>作者：《中国饮食文化丛书》编写组编</w:t>
      </w:r>
    </w:p>
    <w:p>
      <w:r>
        <w:t>出版社：上海：上海科学技术文献出版社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常见病食疗米面食500款 评论地址：https://www.jiaokey.com/book/detail/11863441.html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