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书名：家常滋补汤粥  养生滋补特惠版</w:t>
      </w:r>
    </w:p>
    <w:p>
      <w:r>
        <w:t>作者：张奔腾，夏金龙主编</w:t>
      </w:r>
    </w:p>
    <w:p>
      <w:r>
        <w:t>出版社：长春:吉林科学技术出版社,2007.02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家常滋补汤粥  养生滋补特惠版 评论地址：https://www.jiaokey.com/book/detail/11863517.html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