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书名：懒人快速清洁300招</w:t>
      </w:r>
    </w:p>
    <w:p>
      <w:r>
        <w:t>作者：陈安祺著</w:t>
      </w:r>
    </w:p>
    <w:p>
      <w:r>
        <w:t>出版社：长春:吉林科学技术出版社,2007.05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懒人快速清洁300招 评论地址：https://www.jiaokey.com/book/detail/11863535.html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