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书名：家常宴客菜  60道家常小菜轻松做，120种菜色随意换</w:t>
      </w:r>
    </w:p>
    <w:p>
      <w:r>
        <w:t>作者：曹广泉著</w:t>
      </w:r>
    </w:p>
    <w:p>
      <w:r>
        <w:t>出版社：长春:吉林科学技术出版社,2007.01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家常宴客菜  60道家常小菜轻松做，120种菜色随意换 评论地址：https://www.jiaokey.com/book/detail/11863537.html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