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书名：逸周书汇校集注  下  修订本</w:t>
      </w:r>
    </w:p>
    <w:p>
      <w:r>
        <w:t>作者：黄怀信，张懋熔，田旭东撰</w:t>
      </w:r>
    </w:p>
    <w:p>
      <w:r>
        <w:t>出版社：上海：上海古籍出版社</w:t>
      </w:r>
    </w:p>
    <w:p>
      <w:r>
        <w:t>出版日期：2007.03</w:t>
      </w:r>
    </w:p>
    <w:p>
      <w:r>
        <w:t>总页数：1241</w:t>
      </w:r>
    </w:p>
    <w:p>
      <w:r>
        <w:t>更多请访问教客网: www.jiaokey.com</w:t>
      </w:r>
    </w:p>
    <w:p>
      <w:r>
        <w:t>逸周书汇校集注  下  修订本 评论地址：https://www.jiaokey.com/book/detail/11863635.html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