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书名：英美文学基础知识1800题</w:t>
      </w:r>
    </w:p>
    <w:p>
      <w:r>
        <w:t>作者：喻翔生编注</w:t>
      </w:r>
    </w:p>
    <w:p>
      <w:r>
        <w:t>出版社：昆明：云南民族出版社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英美文学基础知识1800题 评论地址：https://www.jiaokey.com/book/detail/11863908.html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