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书名：珠宝首饰营业员职业技能培训教材</w:t>
      </w:r>
    </w:p>
    <w:p>
      <w:r>
        <w:t>作者：杨德立主编；李飞，黄青副主编</w:t>
      </w:r>
    </w:p>
    <w:p>
      <w:r>
        <w:t>出版社：昆明：云南民族出版社</w:t>
      </w:r>
    </w:p>
    <w:p>
      <w:r>
        <w:t>出版日期：2001.12</w:t>
      </w:r>
    </w:p>
    <w:p>
      <w:r>
        <w:t>总页数：148</w:t>
      </w:r>
    </w:p>
    <w:p>
      <w:r>
        <w:t>更多请访问教客网: www.jiaokey.com</w:t>
      </w:r>
    </w:p>
    <w:p>
      <w:r>
        <w:t>珠宝首饰营业员职业技能培训教材 评论地址：https://www.jiaokey.com/book/detail/11863909.html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